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师道师说  季羡林卷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师道师说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本书出售、求购地址：https://www.jiaokey.com/book/detail/13169609.html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关键词搜索：https://www.jiaokey.com/tag/师道师说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