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“废物”的报复  垃圾的泛滥与利用</w:t>
      </w:r>
    </w:p>
    <w:p>
      <w:r>
        <w:rPr>
          <w:rFonts w:ascii="宋体" w:hAnsi="宋体" w:eastAsia="宋体"/>
          <w:sz w:val="24"/>
        </w:rPr>
        <w:t>李利亚著；中共中央宣传部出版局编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“废物”的报复  垃圾的泛滥与利用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李利亚著；中共中央宣传部出版局编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本书出售、求购地址：https://www.jiaokey.com/book/detail/13169580.html</w:t>
      </w:r>
    </w:p>
    <w:p>
      <w:r>
        <w:t>更多相关图书推荐：https://www.jiaokey.com</w:t>
      </w:r>
    </w:p>
    <w:p>
      <w:r>
        <w:t>李利亚著；中共中央宣传部出版局编 其他作品：https://www.jiaokey.com/tag/李利亚著；中共中央宣传部出版局编.html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关键词搜索：https://www.jiaokey.com/tag/“废物”的报复  垃圾的泛滥与利用.html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