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蛋壳里的北京人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蛋壳里的北京人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本书出售、求购地址：https://www.jiaokey.com/book/detail/13169561.html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关键词搜索：https://www.jiaokey.com/tag/蛋壳里的北京人.html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