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从苏格拉底到萨特及其后  影印第8版</w:t>
      </w:r>
    </w:p>
    <w:p>
      <w:r>
        <w:t>作者:（美）斯通普夫，（美）菲泽著</w:t>
      </w:r>
    </w:p>
    <w:p>
      <w:r>
        <w:t>出版社:</w:t>
      </w:r>
    </w:p>
    <w:p>
      <w:r>
        <w:t>出版日期：2013.01</w:t>
      </w:r>
    </w:p>
    <w:p>
      <w:r>
        <w:t>总页数：516</w:t>
      </w:r>
    </w:p>
    <w:p>
      <w:r>
        <w:t>更多请访问教客网:www.jiaokey.com</w:t>
      </w:r>
    </w:p>
    <w:p>
      <w:r>
        <w:t>西方哲学史  从苏格拉底到萨特及其后  影印第8版评论地址：https://www.jiaokey.com/book/detail/13169559.html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