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书名：军队党支部七项组织生活指南</w:t>
      </w:r>
    </w:p>
    <w:p>
      <w:r>
        <w:t>作者：苗秀娟，张伟主编；叶波，吴定平副主编；毛智勇，石珂，周海保等编写</w:t>
      </w:r>
    </w:p>
    <w:p>
      <w:r>
        <w:t>出版社：</w:t>
      </w:r>
    </w:p>
    <w:p>
      <w:r>
        <w:t>出版日期：2013.01</w:t>
      </w:r>
    </w:p>
    <w:p>
      <w:r>
        <w:t>总页数：270</w:t>
      </w:r>
    </w:p>
    <w:p>
      <w:r>
        <w:t>更多请访问教客网: www.jiaokey.com</w:t>
      </w:r>
    </w:p>
    <w:p>
      <w:r>
        <w:t>军队党支部七项组织生活指南 评论地址：https://www.jiaokey.com/book/detail/13169532.html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