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区域产业结构分析与调整对策  以云南省为例</w:t>
      </w:r>
    </w:p>
    <w:p>
      <w:r>
        <w:rPr>
          <w:rFonts w:ascii="宋体" w:hAnsi="宋体" w:eastAsia="宋体"/>
          <w:sz w:val="24"/>
        </w:rPr>
        <w:t>杨旺舟著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区域产业结构分析与调整对策  以云南省为例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杨旺舟著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本书出售、求购地址：https://www.jiaokey.com/book/detail/13169511.html</w:t>
      </w:r>
    </w:p>
    <w:p>
      <w:r>
        <w:t>更多相关图书推荐：https://www.jiaokey.com</w:t>
      </w:r>
    </w:p>
    <w:p>
      <w:r>
        <w:t>杨旺舟著 其他作品：https://www.jiaokey.com/tag/杨旺舟著.html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关键词搜索：https://www.jiaokey.com/tag/区域产业结构分析与调整对策  以云南省为例.html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