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书名：只有上司知识  升职的秘密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只有上司知识  升职的秘密 评论地址：https://www.jiaokey.com/book/detail/13169506.html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