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民事权利消灭时间研究  以民事权利类型化为基础</w:t>
      </w:r>
    </w:p>
    <w:p>
      <w:r>
        <w:rPr>
          <w:rFonts w:ascii="宋体" w:hAnsi="宋体" w:eastAsia="宋体"/>
          <w:sz w:val="24"/>
        </w:rPr>
        <w:t>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民事权利消灭时间研究  以民事权利类型化为基础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本书出售、求购地址：https://www.jiaokey.com/book/detail/13169505.html</w:t>
      </w:r>
    </w:p>
    <w:p>
      <w:r>
        <w:t>更多相关图书推荐：https://www.jiaokey.com</w:t>
      </w:r>
    </w:p>
    <w:p>
      <w:r>
        <w:t>付小川著 其他作品：https://www.jiaokey.com/tag/付小川著.html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关键词搜索：https://www.jiaokey.com/tag/民事权利消灭时间研究  以民事权利类型化为基础.html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