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整合中之契约法=THE HARMONIZATION OF CONTRACT LAW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整合中之契约法=THE HARMONIZATION OF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本书出售、求购地址：https://www.jiaokey.com/book/detail/13169462.html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北京大学出版社 出版图书：https://www.jiaokey.com/tag/北京大学出版社.html</w:t>
      </w:r>
    </w:p>
    <w:p>
      <w:r>
        <w:t>关键词搜索：https://www.jiaokey.com/tag/整合中之契约法=THE HARMONIZATION OF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