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经商是门技术活  做生意不可不知的98条法则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经商是门技术活  做生意不可不知的98条法则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本书出售、求购地址：https://www.jiaokey.com/book/detail/13169438.html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关键词搜索：https://www.jiaokey.com/tag/经商是门技术活  做生意不可不知的98条法则.html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