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书名：园林植物配置与造景</w:t>
      </w:r>
    </w:p>
    <w:p>
      <w:r>
        <w:t>作者：董晓华主编；张伟艳，夏忠强，周际副主编</w:t>
      </w:r>
    </w:p>
    <w:p>
      <w:r>
        <w:t>出版社：北京:中国建材工业出版社,2013.02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园林植物配置与造景 评论地址：https://www.jiaokey.com/book/detail/13169436.html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