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超越技术分析  世界顶尖高手的新思想  英文</w:t>
      </w:r>
    </w:p>
    <w:p>
      <w:r>
        <w:rPr>
          <w:rFonts w:ascii="宋体" w:hAnsi="宋体" w:eastAsia="宋体"/>
          <w:sz w:val="24"/>
        </w:rPr>
        <w:t>（美）大卫1凯勒主编；雷东，苏鑫译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超越技术分析  世界顶尖高手的新思想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（美）大卫1凯勒主编；雷东，苏鑫译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本书出售、求购地址：https://www.jiaokey.com/book/detail/13169405.html</w:t>
      </w:r>
    </w:p>
    <w:p>
      <w:r>
        <w:t>更多相关图书推荐：https://www.jiaokey.com</w:t>
      </w:r>
    </w:p>
    <w:p>
      <w:r>
        <w:t>（美）大卫1凯勒主编；雷东，苏鑫译 其他作品：https://www.jiaokey.com/tag/（美）大卫1凯勒主编；雷东，苏鑫译.html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关键词搜索：https://www.jiaokey.com/tag/超越技术分析  世界顶尖高手的新思想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