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大辞海  生命科学卷</w:t>
      </w:r>
    </w:p>
    <w:p>
      <w:r>
        <w:rPr>
          <w:rFonts w:ascii="宋体" w:hAnsi="宋体" w:eastAsia="宋体"/>
          <w:sz w:val="24"/>
        </w:rPr>
        <w:t>夏征农，陈至立主编；干福熹，马飞海，王元化等副主编；杨雄里等编著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大辞海  生命科学卷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夏征农，陈至立主编；干福熹，马飞海，王元化等副主编；杨雄里等编著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本书出售、求购地址：https://www.jiaokey.com/book/detail/13169396.html</w:t>
      </w:r>
    </w:p>
    <w:p>
      <w:r>
        <w:t>更多相关图书推荐：https://www.jiaokey.com</w:t>
      </w:r>
    </w:p>
    <w:p>
      <w:r>
        <w:t>夏征农，陈至立主编；干福熹，马飞海，王元化等副主编；杨雄里等编著 其他作品：https://www.jiaokey.com/tag/夏征农，陈至立主编；干福熹，马飞海，王元化等副主编；杨雄里等编著.html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关键词搜索：https://www.jiaokey.com/tag/大辞海  生命科学卷.html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