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气候变化新视角下的中国战略环境评价</w:t>
      </w:r>
    </w:p>
    <w:p>
      <w:r>
        <w:rPr>
          <w:rFonts w:ascii="宋体" w:hAnsi="宋体" w:eastAsia="宋体"/>
          <w:sz w:val="24"/>
        </w:rPr>
        <w:t>徐鹤，白宏涛，吴婧，乔盛著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气候变化新视角下的中国战略环境评价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徐鹤，白宏涛，吴婧，乔盛著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本书出售、求购地址：https://www.jiaokey.com/book/detail/13169394.html</w:t>
      </w:r>
    </w:p>
    <w:p>
      <w:r>
        <w:t>更多相关图书推荐：https://www.jiaokey.com</w:t>
      </w:r>
    </w:p>
    <w:p>
      <w:r>
        <w:t>徐鹤，白宏涛，吴婧，乔盛著 其他作品：https://www.jiaokey.com/tag/徐鹤，白宏涛，吴婧，乔盛著.html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关键词搜索：https://www.jiaokey.com/tag/气候变化新视角下的中国战略环境评价.html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