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感动心灵的精品美文  精编典藏版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感动心灵的精品美文  精编典藏版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本书出售、求购地址：https://www.jiaokey.com/book/detail/13169378.html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关键词搜索：https://www.jiaokey.com/tag/感动心灵的精品美文  精编典藏版.html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