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书名：宇宙体系论</w:t>
      </w:r>
    </w:p>
    <w:p>
      <w:r>
        <w:t>作者：（法）皮埃尔·西蒙·拉普拉斯著；李珩译；何妙福等校</w:t>
      </w:r>
    </w:p>
    <w:p>
      <w:r>
        <w:t>出版社：</w:t>
      </w:r>
    </w:p>
    <w:p>
      <w:r>
        <w:t>出版日期：2012.11</w:t>
      </w:r>
    </w:p>
    <w:p>
      <w:r>
        <w:t>总页数：485</w:t>
      </w:r>
    </w:p>
    <w:p>
      <w:r>
        <w:t>更多请访问教客网: www.jiaokey.com</w:t>
      </w:r>
    </w:p>
    <w:p>
      <w:r>
        <w:t>宇宙体系论 评论地址：https://www.jiaokey.com/book/detail/13169361.html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