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 产业  舞动当代中国文化建设的强劲两翼</w:t>
      </w:r>
    </w:p>
    <w:p>
      <w:r>
        <w:rPr>
          <w:rFonts w:ascii="宋体" w:hAnsi="宋体" w:eastAsia="宋体"/>
          <w:sz w:val="24"/>
        </w:rPr>
        <w:t>周忠高主编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 产业  舞动当代中国文化建设的强劲两翼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本书出售、求购地址：https://www.jiaokey.com/book/detail/13169335.html</w:t>
      </w:r>
    </w:p>
    <w:p>
      <w:r>
        <w:t>更多相关图书推荐：https://www.jiaokey.com</w:t>
      </w:r>
    </w:p>
    <w:p>
      <w:r>
        <w:t>周忠高主编 其他作品：https://www.jiaokey.com/tag/周忠高主编.html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关键词搜索：https://www.jiaokey.com/tag/事业 产业  舞动当代中国文化建设的强劲两翼.html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