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大股东控制下的资本配置行为及其挤占效应研究</w:t>
      </w:r>
    </w:p>
    <w:p>
      <w:r>
        <w:rPr>
          <w:rFonts w:ascii="宋体" w:hAnsi="宋体" w:eastAsia="宋体"/>
          <w:sz w:val="24"/>
        </w:rPr>
        <w:t>彭程，代彬，李瑞著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大股东控制下的资本配置行为及其挤占效应研究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彭程，代彬，李瑞著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本书出售、求购地址：https://www.jiaokey.com/book/detail/13169320.html</w:t>
      </w:r>
    </w:p>
    <w:p>
      <w:r>
        <w:t>更多相关图书推荐：https://www.jiaokey.com</w:t>
      </w:r>
    </w:p>
    <w:p>
      <w:r>
        <w:t>彭程，代彬，李瑞著 其他作品：https://www.jiaokey.com/tag/彭程，代彬，李瑞著.html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关键词搜索：https://www.jiaokey.com/tag/大股东控制下的资本配置行为及其挤占效应研究.html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