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窦娥冤  救风尘  墙头马上  汉宫秋</w:t>
      </w:r>
    </w:p>
    <w:p>
      <w:r>
        <w:rPr>
          <w:rFonts w:ascii="宋体" w:hAnsi="宋体" w:eastAsia="宋体"/>
          <w:sz w:val="24"/>
        </w:rPr>
        <w:t>刘炎平，解艾玲著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9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窦娥冤  救风尘  墙头马上  汉宫秋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刘炎平，解艾玲著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本书出售、求购地址：https://www.jiaokey.com/book/detail/13169284.html</w:t>
      </w:r>
    </w:p>
    <w:p>
      <w:r>
        <w:t>更多相关图书推荐：https://www.jiaokey.com</w:t>
      </w:r>
    </w:p>
    <w:p>
      <w:r>
        <w:t>刘炎平，解艾玲著 其他作品：https://www.jiaokey.com/tag/刘炎平，解艾玲著.html</w:t>
      </w:r>
    </w:p>
    <w:p>
      <w:r>
        <w:t>天津:天津教育出版社,2013.01 出版图书：https://www.jiaokey.com/tag/天津:天津教育出版社,2013.01.html</w:t>
      </w:r>
    </w:p>
    <w:p>
      <w:r>
        <w:t>关键词搜索：https://www.jiaokey.com/tag/戏剧文学-故事-作品集-中国-当代.html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