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社会化媒体时代的口碑营销  苹果iphone、亚马逊Kindle在互联网时代风靡全球的营销秘密</w:t>
      </w:r>
    </w:p>
    <w:p>
      <w:r>
        <w:rPr>
          <w:rFonts w:ascii="宋体" w:hAnsi="宋体" w:eastAsia="宋体"/>
          <w:sz w:val="24"/>
        </w:rPr>
        <w:t>（美）戈德费恩著；林小夕，赵金慧译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社会化媒体时代的口碑营销  苹果iphone、亚马逊Kindle在互联网时代风靡全球的营销秘密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（美）戈德费恩著；林小夕，赵金慧译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本书出售、求购地址：https://www.jiaokey.com/book/detail/13169267.html</w:t>
      </w:r>
    </w:p>
    <w:p>
      <w:r>
        <w:t>更多相关图书推荐：https://www.jiaokey.com</w:t>
      </w:r>
    </w:p>
    <w:p>
      <w:r>
        <w:t>（美）戈德费恩著；林小夕，赵金慧译 其他作品：https://www.jiaokey.com/tag/（美）戈德费恩著；林小夕，赵金慧译.html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关键词搜索：https://www.jiaokey.com/tag/社会化媒体时代的口碑营销  苹果iphone、亚马逊Kindle在互联网时代风靡全球的营销秘密.html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