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走进大使馆  美国驻外事务处揭秘</w:t>
      </w:r>
    </w:p>
    <w:p>
      <w:r>
        <w:rPr>
          <w:rFonts w:ascii="宋体" w:hAnsi="宋体" w:eastAsia="宋体"/>
          <w:sz w:val="24"/>
        </w:rPr>
        <w:t>（美）多尔曼主编；程晓燕，孙晓玲，黄田园译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走进大使馆  美国驻外事务处揭秘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（美）多尔曼主编；程晓燕，孙晓玲，黄田园译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本书出售、求购地址：https://www.jiaokey.com/book/detail/13169260.html</w:t>
      </w:r>
    </w:p>
    <w:p>
      <w:r>
        <w:t>更多相关图书推荐：https://www.jiaokey.com</w:t>
      </w:r>
    </w:p>
    <w:p>
      <w:r>
        <w:t>（美）多尔曼主编；程晓燕，孙晓玲，黄田园译 其他作品：https://www.jiaokey.com/tag/（美）多尔曼主编；程晓燕，孙晓玲，黄田园译.html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关键词搜索：https://www.jiaokey.com/tag/走进大使馆  美国驻外事务处揭秘.html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