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走应用型人才培养之路  合肥学院人才培养模式改革与探索</w:t>
      </w:r>
    </w:p>
    <w:p>
      <w:r>
        <w:rPr>
          <w:rFonts w:ascii="宋体" w:hAnsi="宋体" w:eastAsia="宋体"/>
          <w:sz w:val="24"/>
        </w:rPr>
        <w:t>蔡敬民，陈啸主编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走应用型人才培养之路  合肥学院人才培养模式改革与探索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蔡敬民，陈啸主编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本书出售、求购地址：https://www.jiaokey.com/book/detail/13169257.html</w:t>
      </w:r>
    </w:p>
    <w:p>
      <w:r>
        <w:t>更多相关图书推荐：https://www.jiaokey.com</w:t>
      </w:r>
    </w:p>
    <w:p>
      <w:r>
        <w:t>蔡敬民，陈啸主编 其他作品：https://www.jiaokey.com/tag/蔡敬民，陈啸主编.html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关键词搜索：https://www.jiaokey.com/tag/走应用型人才培养之路  合肥学院人才培养模式改革与探索.html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