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军旅文化园丛书  对联横批</w:t>
      </w:r>
    </w:p>
    <w:p>
      <w:r>
        <w:rPr>
          <w:rFonts w:ascii="宋体" w:hAnsi="宋体" w:eastAsia="宋体"/>
          <w:sz w:val="24"/>
        </w:rPr>
        <w:t>谭晓靖，陈学梅编著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军旅文化园丛书  对联横批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谭晓靖，陈学梅编著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本书出售、求购地址：https://www.jiaokey.com/book/detail/13169244.html</w:t>
      </w:r>
    </w:p>
    <w:p>
      <w:r>
        <w:t>更多相关图书推荐：https://www.jiaokey.com</w:t>
      </w:r>
    </w:p>
    <w:p>
      <w:r>
        <w:t>谭晓靖，陈学梅编著 其他作品：https://www.jiaokey.com/tag/谭晓靖，陈学梅编著.html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关键词搜索：https://www.jiaokey.com/tag/军旅文化园丛书  对联横批.html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