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书名：走近童心  0-3岁卷  好妈妈要知道的育儿经</w:t>
      </w:r>
    </w:p>
    <w:p>
      <w:r>
        <w:t>作者：张丽娟编</w:t>
      </w:r>
    </w:p>
    <w:p>
      <w:r>
        <w:t>出版社：北京：九州出版社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走近童心  0-3岁卷  好妈妈要知道的育儿经 评论地址：https://www.jiaokey.com/book/detail/13169225.html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