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中国的就地城镇化  理论与实证</w:t>
      </w:r>
    </w:p>
    <w:p>
      <w:r>
        <w:rPr>
          <w:rFonts w:ascii="宋体" w:hAnsi="宋体" w:eastAsia="宋体"/>
          <w:sz w:val="24"/>
        </w:rPr>
        <w:t>朱宇，祁新华，王国栋等著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中国的就地城镇化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朱宇，祁新华，王国栋等著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本书出售、求购地址：https://www.jiaokey.com/book/detail/13169205.html</w:t>
      </w:r>
    </w:p>
    <w:p>
      <w:r>
        <w:t>更多相关图书推荐：https://www.jiaokey.com</w:t>
      </w:r>
    </w:p>
    <w:p>
      <w:r>
        <w:t>朱宇，祁新华，王国栋等著 其他作品：https://www.jiaokey.com/tag/朱宇，祁新华，王国栋等著.html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关键词搜索：https://www.jiaokey.com/tag/中国的就地城镇化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