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核技术利用辐射安全法律法规汇编</w:t>
      </w:r>
    </w:p>
    <w:p>
      <w:r>
        <w:rPr>
          <w:rFonts w:ascii="宋体" w:hAnsi="宋体" w:eastAsia="宋体"/>
          <w:sz w:val="24"/>
        </w:rPr>
        <w:t>环境保护部核与辐射安全监管三司，环境保护部核与辐射安全中心编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核技术利用辐射安全法律法规汇编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环境保护部核与辐射安全监管三司，环境保护部核与辐射安全中心编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本书出售、求购地址：https://www.jiaokey.com/book/detail/13169200.html</w:t>
      </w:r>
    </w:p>
    <w:p>
      <w:r>
        <w:t>更多相关图书推荐：https://www.jiaokey.com</w:t>
      </w:r>
    </w:p>
    <w:p>
      <w:r>
        <w:t>环境保护部核与辐射安全监管三司，环境保护部核与辐射安全中心编 其他作品：https://www.jiaokey.com/tag/环境保护部核与辐射安全监管三司，环境保护部核与辐射安全中心编.html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关键词搜索：https://www.jiaokey.com/tag/核技术利用辐射安全法律法规汇编.html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