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公众资源节约与循环回收行为的内在机理研究</w:t>
      </w:r>
    </w:p>
    <w:p>
      <w:r>
        <w:rPr>
          <w:rFonts w:ascii="宋体" w:hAnsi="宋体" w:eastAsia="宋体"/>
          <w:sz w:val="24"/>
        </w:rPr>
        <w:t>王建明编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公众资源节约与循环回收行为的内在机理研究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本书出售、求购地址：https://www.jiaokey.com/book/detail/13169196.html</w:t>
      </w:r>
    </w:p>
    <w:p>
      <w:r>
        <w:t>更多相关图书推荐：https://www.jiaokey.com</w:t>
      </w:r>
    </w:p>
    <w:p>
      <w:r>
        <w:t>王建明编 其他作品：https://www.jiaokey.com/tag/王建明编.html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关键词搜索：https://www.jiaokey.com/tag/公众资源节约与循环回收行为的内在机理研究.html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