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气候与文化  基于多源数据分析方法的环境考古学探索</w:t>
      </w:r>
    </w:p>
    <w:p>
      <w:r>
        <w:rPr>
          <w:rFonts w:ascii="宋体" w:hAnsi="宋体" w:eastAsia="宋体"/>
          <w:sz w:val="24"/>
        </w:rPr>
        <w:t>崔建新著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气候与文化  基于多源数据分析方法的环境考古学探索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本书出售、求购地址：https://www.jiaokey.com/book/detail/13169181.html</w:t>
      </w:r>
    </w:p>
    <w:p>
      <w:r>
        <w:t>更多相关图书推荐：https://www.jiaokey.com</w:t>
      </w:r>
    </w:p>
    <w:p>
      <w:r>
        <w:t>崔建新著 其他作品：https://www.jiaokey.com/tag/崔建新著.html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关键词搜索：https://www.jiaokey.com/tag/气候与文化  基于多源数据分析方法的环境考古学探索.html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