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生态住宅  实现更绿色更健康的住所</w:t>
      </w:r>
    </w:p>
    <w:p>
      <w:r>
        <w:rPr>
          <w:rFonts w:ascii="宋体" w:hAnsi="宋体" w:eastAsia="宋体"/>
          <w:sz w:val="24"/>
        </w:rPr>
        <w:t>（西）塞尔吉，科斯塔，杜兰著；窦强译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生态住宅  实现更绿色更健康的住所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（西）塞尔吉，科斯塔，杜兰著；窦强译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本书出售、求购地址：https://www.jiaokey.com/book/detail/13169160.html</w:t>
      </w:r>
    </w:p>
    <w:p>
      <w:r>
        <w:t>更多相关图书推荐：https://www.jiaokey.com</w:t>
      </w:r>
    </w:p>
    <w:p>
      <w:r>
        <w:t>（西）塞尔吉，科斯塔，杜兰著；窦强译 其他作品：https://www.jiaokey.com/tag/（西）塞尔吉，科斯塔，杜兰著；窦强译.html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关键词搜索：https://www.jiaokey.com/tag/生态住宅  实现更绿色更健康的住所.html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