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中国水权进行时  格尔木案例研究</w:t>
      </w:r>
    </w:p>
    <w:p>
      <w:r>
        <w:rPr>
          <w:rFonts w:ascii="宋体" w:hAnsi="宋体" w:eastAsia="宋体"/>
          <w:sz w:val="24"/>
        </w:rPr>
        <w:t>贾绍凤，张丽珩，曹月等著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中国水权进行时  格尔木案例研究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贾绍凤，张丽珩，曹月等著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本书出售、求购地址：https://www.jiaokey.com/book/detail/13169157.html</w:t>
      </w:r>
    </w:p>
    <w:p>
      <w:r>
        <w:t>更多相关图书推荐：https://www.jiaokey.com</w:t>
      </w:r>
    </w:p>
    <w:p>
      <w:r>
        <w:t>贾绍凤，张丽珩，曹月等著 其他作品：https://www.jiaokey.com/tag/贾绍凤，张丽珩，曹月等著.html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关键词搜索：https://www.jiaokey.com/tag/中国水权进行时  格尔木案例研究.html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