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书名：疑之颂  如何信而不狂</w:t>
      </w:r>
    </w:p>
    <w:p>
      <w:r>
        <w:t>作者:（美）伯格，（荷）泽德瓦尔德著；曹义昆译</w:t>
      </w:r>
    </w:p>
    <w:p>
      <w:r>
        <w:t>出版社:北京:商务印书馆,2013.01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疑之颂  如何信而不狂评论地址：https://www.jiaokey.com/book/detail/13169148.html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