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企鹅口袋书系列  慰妻书  英汉双语</w:t>
      </w:r>
    </w:p>
    <w:p>
      <w:r>
        <w:rPr>
          <w:rFonts w:ascii="宋体" w:hAnsi="宋体" w:eastAsia="宋体"/>
          <w:sz w:val="24"/>
        </w:rPr>
        <w:t>（古希腊）普鲁塔克著；（英）沃特菲尔德英译；肖艾林，文宏汉译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企鹅口袋书系列  慰妻书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（古希腊）普鲁塔克著；（英）沃特菲尔德英译；肖艾林，文宏汉译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本书出售、求购地址：https://www.jiaokey.com/book/detail/13169081.html</w:t>
      </w:r>
    </w:p>
    <w:p>
      <w:r>
        <w:t>更多相关图书推荐：https://www.jiaokey.com</w:t>
      </w:r>
    </w:p>
    <w:p>
      <w:r>
        <w:t>（古希腊）普鲁塔克著；（英）沃特菲尔德英译；肖艾林，文宏汉译 其他作品：https://www.jiaokey.com/tag/（古希腊）普鲁塔克著；（英）沃特菲尔德英译；肖艾林，文宏汉译.html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关键词搜索：https://www.jiaokey.com/tag/企鹅口袋书系列  慰妻书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