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列宁、黑格尔和西方马克思主义  一种批判性研究</w:t>
      </w:r>
    </w:p>
    <w:p>
      <w:r>
        <w:rPr>
          <w:rFonts w:ascii="宋体" w:hAnsi="宋体" w:eastAsia="宋体"/>
          <w:sz w:val="24"/>
        </w:rPr>
        <w:t>（美）安德森著；张传平译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列宁、黑格尔和西方马克思主义  一种批判性研究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（美）安德森著；张传平译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本书出售、求购地址：https://www.jiaokey.com/book/detail/13169027.html</w:t>
      </w:r>
    </w:p>
    <w:p>
      <w:r>
        <w:t>更多相关图书推荐：https://www.jiaokey.com</w:t>
      </w:r>
    </w:p>
    <w:p>
      <w:r>
        <w:t>（美）安德森著；张传平译 其他作品：https://www.jiaokey.com/tag/（美）安德森著；张传平译.html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关键词搜索：https://www.jiaokey.com/tag/列宁、黑格尔和西方马克思主义  一种批判性研究.html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