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手绘图说电子元器件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手绘图说电子元器件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本书出售、求购地址：https://www.jiaokey.com/book/detail/13169021.html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关键词搜索：https://www.jiaokey.com/tag/手绘图说电子元器件.html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