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书名：沱牌之歌</w:t>
      </w:r>
    </w:p>
    <w:p>
      <w:r>
        <w:t>作者：四川射洪老年书画研究会编</w:t>
      </w:r>
    </w:p>
    <w:p>
      <w:r>
        <w:t>出版社：成都:四川美术出版社,2010.04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沱牌之歌 评论地址：https://www.jiaokey.com/book/detail/13168982.html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