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风险矩阵在企业风险管理中的应用  详解风险矩阵评估方法</w:t>
      </w:r>
    </w:p>
    <w:p>
      <w:r>
        <w:rPr>
          <w:rFonts w:ascii="宋体" w:hAnsi="宋体" w:eastAsia="宋体"/>
          <w:sz w:val="24"/>
        </w:rPr>
        <w:t>李素鹏著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风险矩阵在企业风险管理中的应用  详解风险矩阵评估方法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本书出售、求购地址：https://www.jiaokey.com/book/detail/13168974.html</w:t>
      </w:r>
    </w:p>
    <w:p>
      <w:r>
        <w:t>更多相关图书推荐：https://www.jiaokey.com</w:t>
      </w:r>
    </w:p>
    <w:p>
      <w:r>
        <w:t>李素鹏著 其他作品：https://www.jiaokey.com/tag/李素鹏著.html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关键词搜索：https://www.jiaokey.com/tag/风险矩阵在企业风险管理中的应用  详解风险矩阵评估方法.html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