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热力学与统计物理学简明教程</w:t>
      </w:r>
    </w:p>
    <w:p>
      <w:r>
        <w:rPr>
          <w:rFonts w:ascii="宋体" w:hAnsi="宋体" w:eastAsia="宋体"/>
          <w:sz w:val="24"/>
        </w:rPr>
        <w:t>刘俊，陈希明主编；李丽，陈文鑫，郑瑞伦副主编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刘俊，陈希明主编；李丽，陈文鑫，郑瑞伦副主编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本书出售、求购地址：https://www.jiaokey.com/book/detail/13168973.html</w:t>
      </w:r>
    </w:p>
    <w:p>
      <w:r>
        <w:t>更多相关图书推荐：https://www.jiaokey.com</w:t>
      </w:r>
    </w:p>
    <w:p>
      <w:r>
        <w:t>刘俊，陈希明主编；李丽，陈文鑫，郑瑞伦副主编 其他作品：https://www.jiaokey.com/tag/刘俊，陈希明主编；李丽，陈文鑫，郑瑞伦副主编.html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关键词搜索：https://www.jiaokey.com/tag/热力学与统计物理学简明教程.html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