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书名：广播报道与危机应对</w:t>
      </w:r>
    </w:p>
    <w:p>
      <w:r>
        <w:t>作者：王宇著</w:t>
      </w:r>
    </w:p>
    <w:p>
      <w:r>
        <w:t>出版社：北京：中国传媒大学出版社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广播报道与危机应对 评论地址：https://www.jiaokey.com/book/detail/13168965.html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