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书名：神奇的水盐平衡法  一位多发性硬化患者的自赎</w:t>
      </w:r>
    </w:p>
    <w:p>
      <w:r>
        <w:t>作者：张宇莉编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总页数：273</w:t>
      </w:r>
    </w:p>
    <w:p>
      <w:r>
        <w:t>更多请访问教客网: www.jiaokey.com</w:t>
      </w:r>
    </w:p>
    <w:p>
      <w:r>
        <w:t>神奇的水盐平衡法  一位多发性硬化患者的自赎 评论地址：https://www.jiaokey.com/book/detail/13168956.html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