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书名：一分钟看透男人心大全集  女人幸福人生的必修课</w:t>
      </w:r>
    </w:p>
    <w:p>
      <w:r>
        <w:t>作者：子衿编著</w:t>
      </w:r>
    </w:p>
    <w:p>
      <w:r>
        <w:t>出版社：北京:中国商业出版社,2013.01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一分钟看透男人心大全集  女人幸福人生的必修课 评论地址：https://www.jiaokey.com/book/detail/13168955.html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