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职工健康指南</w:t>
      </w:r>
    </w:p>
    <w:p>
      <w:r>
        <w:rPr>
          <w:rFonts w:ascii="宋体" w:hAnsi="宋体" w:eastAsia="宋体"/>
          <w:sz w:val="24"/>
        </w:rPr>
        <w:t>姚金玲，李延山，杨建国等著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职工健康指南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姚金玲，李延山，杨建国等著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本书出售、求购地址：https://www.jiaokey.com/book/detail/13168954.html</w:t>
      </w:r>
    </w:p>
    <w:p>
      <w:r>
        <w:t>更多相关图书推荐：https://www.jiaokey.com</w:t>
      </w:r>
    </w:p>
    <w:p>
      <w:r>
        <w:t>姚金玲，李延山，杨建国等著 其他作品：https://www.jiaokey.com/tag/姚金玲，李延山，杨建国等著.html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关键词搜索：https://www.jiaokey.com/tag/职工健康指南.html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