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书名：家有天才培养天才女孩的20个标准</w:t>
      </w:r>
    </w:p>
    <w:p>
      <w:r>
        <w:t>作者：冯建亭编著</w:t>
      </w:r>
    </w:p>
    <w:p>
      <w:r>
        <w:t>出版社：北京：中国城市出版社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家有天才培养天才女孩的20个标准 评论地址：https://www.jiaokey.com/book/detail/13168933.html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