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论人类认识之盲点  英汉双语</w:t>
      </w:r>
    </w:p>
    <w:p>
      <w:r>
        <w:rPr>
          <w:rFonts w:ascii="宋体" w:hAnsi="宋体" w:eastAsia="宋体"/>
          <w:sz w:val="24"/>
        </w:rPr>
        <w:t>（美）威廉·詹姆斯著；郝瑞丽，谢芹，孙晓磊译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论人类认识之盲点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（美）威廉·詹姆斯著；郝瑞丽，谢芹，孙晓磊译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本书出售、求购地址：https://www.jiaokey.com/book/detail/13168929.html</w:t>
      </w:r>
    </w:p>
    <w:p>
      <w:r>
        <w:t>更多相关图书推荐：https://www.jiaokey.com</w:t>
      </w:r>
    </w:p>
    <w:p>
      <w:r>
        <w:t>（美）威廉·詹姆斯著；郝瑞丽，谢芹，孙晓磊译 其他作品：https://www.jiaokey.com/tag/（美）威廉·詹姆斯著；郝瑞丽，谢芹，孙晓磊译.html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论人类认识之盲点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