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书名：空间经济研究  空间经济学国际研讨会（2011）论文选</w:t>
      </w:r>
    </w:p>
    <w:p>
      <w:r>
        <w:t>作者：梁琦主编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总页数：221</w:t>
      </w:r>
    </w:p>
    <w:p>
      <w:r>
        <w:t>更多请访问教客网: www.jiaokey.com</w:t>
      </w:r>
    </w:p>
    <w:p>
      <w:r>
        <w:t>空间经济研究  空间经济学国际研讨会（2011）论文选 评论地址：https://www.jiaokey.com/book/detail/13168890.html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