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公司公文写作如此简单</w:t>
      </w:r>
    </w:p>
    <w:p>
      <w:r>
        <w:rPr>
          <w:rFonts w:ascii="宋体" w:hAnsi="宋体" w:eastAsia="宋体"/>
          <w:sz w:val="24"/>
        </w:rPr>
        <w:t>（美）琳达·伊娃·戴蒙德，（美）哈里特·戴蒙德著；蔺敏译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公司公文写作如此简单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（美）琳达·伊娃·戴蒙德，（美）哈里特·戴蒙德著；蔺敏译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本书出售、求购地址：https://www.jiaokey.com/book/detail/13168878.html</w:t>
      </w:r>
    </w:p>
    <w:p>
      <w:r>
        <w:t>更多相关图书推荐：https://www.jiaokey.com</w:t>
      </w:r>
    </w:p>
    <w:p>
      <w:r>
        <w:t>（美）琳达·伊娃·戴蒙德，（美）哈里特·戴蒙德著；蔺敏译 其他作品：https://www.jiaokey.com/tag/（美）琳达·伊娃·戴蒙德，（美）哈里特·戴蒙德著；蔺敏译.html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关键词搜索：https://www.jiaokey.com/tag/公司公文写作如此简单.html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