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蓝腚瑶村寨调查  云南河口县老范寨乡斑鸠河小牛场存调查报告</w:t>
      </w:r>
    </w:p>
    <w:p>
      <w:r>
        <w:rPr>
          <w:rFonts w:ascii="宋体" w:hAnsi="宋体" w:eastAsia="宋体"/>
          <w:sz w:val="24"/>
        </w:rPr>
        <w:t>金少萍，唐晓云著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蓝腚瑶村寨调查  云南河口县老范寨乡斑鸠河小牛场存调查报告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金少萍，唐晓云著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本书出售、求购地址：https://www.jiaokey.com/book/detail/13168863.html</w:t>
      </w:r>
    </w:p>
    <w:p>
      <w:r>
        <w:t>更多相关图书推荐：https://www.jiaokey.com</w:t>
      </w:r>
    </w:p>
    <w:p>
      <w:r>
        <w:t>金少萍，唐晓云著 其他作品：https://www.jiaokey.com/tag/金少萍，唐晓云著.html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关键词搜索：https://www.jiaokey.com/tag/蓝腚瑶村寨调查  云南河口县老范寨乡斑鸠河小牛场存调查报告.html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