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独具特色的边境佤族  云南沧源县勐董镇永和社区调查报告</w:t>
      </w:r>
    </w:p>
    <w:p>
      <w:r>
        <w:rPr>
          <w:rFonts w:ascii="宋体" w:hAnsi="宋体" w:eastAsia="宋体"/>
          <w:sz w:val="24"/>
        </w:rPr>
        <w:t>邹建达著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独具特色的边境佤族  云南沧源县勐董镇永和社区调查报告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本书出售、求购地址：https://www.jiaokey.com/book/detail/13168862.html</w:t>
      </w:r>
    </w:p>
    <w:p>
      <w:r>
        <w:t>更多相关图书推荐：https://www.jiaokey.com</w:t>
      </w:r>
    </w:p>
    <w:p>
      <w:r>
        <w:t>邹建达著 其他作品：https://www.jiaokey.com/tag/邹建达著.html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关键词搜索：https://www.jiaokey.com/tag/独具特色的边境佤族  云南沧源县勐董镇永和社区调查报告.html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