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世博法庭的402天</w:t>
      </w:r>
    </w:p>
    <w:p>
      <w:r>
        <w:rPr>
          <w:rFonts w:ascii="宋体" w:hAnsi="宋体" w:eastAsia="宋体"/>
          <w:sz w:val="24"/>
        </w:rPr>
        <w:t>丁寿兴主编；陈雪明，包蕾副主编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世博法庭的402天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丁寿兴主编；陈雪明，包蕾副主编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本书出售、求购地址：https://www.jiaokey.com/book/detail/13168857.html</w:t>
      </w:r>
    </w:p>
    <w:p>
      <w:r>
        <w:t>更多相关图书推荐：https://www.jiaokey.com</w:t>
      </w:r>
    </w:p>
    <w:p>
      <w:r>
        <w:t>丁寿兴主编；陈雪明，包蕾副主编 其他作品：https://www.jiaokey.com/tag/丁寿兴主编；陈雪明，包蕾副主编.html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关键词搜索：https://www.jiaokey.com/tag/世博法庭的402天.html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