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书名：脑瘫儿童引导式教育教与学</w:t>
      </w:r>
    </w:p>
    <w:p>
      <w:r>
        <w:t>作者：曹丽敏，余爱如主编</w:t>
      </w:r>
    </w:p>
    <w:p>
      <w:r>
        <w:t>出版社：北京：华夏出版社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脑瘫儿童引导式教育教与学 评论地址：https://www.jiaokey.com/book/detail/13168851.html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