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义乌旧票证</w:t>
      </w:r>
    </w:p>
    <w:p>
      <w:r>
        <w:rPr>
          <w:rFonts w:ascii="宋体" w:hAnsi="宋体" w:eastAsia="宋体"/>
          <w:sz w:val="24"/>
        </w:rPr>
        <w:t>吴潮海主编；施章岳，张金龙，刘俊义副主编；义乌丛书编纂委员会编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8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义乌旧票证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吴潮海主编；施章岳，张金龙，刘俊义副主编；义乌丛书编纂委员会编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票据-史料-义乌市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本书出售、求购地址：https://www.jiaokey.com/book/detail/13168846.html</w:t>
      </w:r>
    </w:p>
    <w:p>
      <w:r>
        <w:t>更多相关图书推荐：https://www.jiaokey.com</w:t>
      </w:r>
    </w:p>
    <w:p>
      <w:r>
        <w:t>吴潮海主编；施章岳，张金龙，刘俊义副主编；义乌丛书编纂委员会编 其他作品：https://www.jiaokey.com/tag/吴潮海主编；施章岳，张金龙，刘俊义副主编；义乌丛书编纂委员会编.html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关键词搜索：https://www.jiaokey.com/tag/票据-史料-义乌市.html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